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665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Салимова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Мирносира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Одинаевича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19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Салимов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0rplc-12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750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72250306024178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Салимов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Салимова М.О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информацией с сервиса ФБД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Адмпрактика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Салимова М.О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Салимов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Признать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Салимова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Мирносира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Одинаевича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виновным в 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одной тысячи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пятисот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1 500)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 CYR" w:eastAsia="Times New Roman CYR" w:hAnsi="Times New Roman CYR" w:cs="Times New Roman CYR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дней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0412365400285006652520126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Style w:val="cat-UserDefinedgrp-21rplc-30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1rplc-30">
    <w:name w:val="cat-UserDefined grp-2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